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machine digs up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rhymes with "go"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chase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Sack to carry feed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necked bird that honks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to ride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with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animals and crops are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Yield of a planted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gives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tree, like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see with</w:t>
            </w:r>
          </w:p>
        </w:tc>
      </w:tr>
    </w:tbl>
    <w:p>
      <w:pPr>
        <w:pStyle w:val="WordBankMedium"/>
      </w:pPr>
      <w:r>
        <w:t xml:space="preserve">   CROP    </w:t>
      </w:r>
      <w:r>
        <w:t xml:space="preserve">   ELM    </w:t>
      </w:r>
      <w:r>
        <w:t xml:space="preserve">   PLOW    </w:t>
      </w:r>
      <w:r>
        <w:t xml:space="preserve">   FARM    </w:t>
      </w:r>
      <w:r>
        <w:t xml:space="preserve">   SIT    </w:t>
      </w:r>
      <w:r>
        <w:t xml:space="preserve">   BAG    </w:t>
      </w:r>
      <w:r>
        <w:t xml:space="preserve">   HORSE    </w:t>
      </w:r>
      <w:r>
        <w:t xml:space="preserve">   GOOSE    </w:t>
      </w:r>
      <w:r>
        <w:t xml:space="preserve">   COLT    </w:t>
      </w:r>
      <w:r>
        <w:t xml:space="preserve">   PUP    </w:t>
      </w:r>
      <w:r>
        <w:t xml:space="preserve">   COW    </w:t>
      </w:r>
      <w:r>
        <w:t xml:space="preserve">   LAMB    </w:t>
      </w:r>
      <w:r>
        <w:t xml:space="preserve">   CATS    </w:t>
      </w:r>
      <w:r>
        <w:t xml:space="preserve">   FIR    </w:t>
      </w:r>
      <w:r>
        <w:t xml:space="preserve">   SO    </w:t>
      </w:r>
      <w:r>
        <w:t xml:space="preserve">   GOAT    </w:t>
      </w:r>
      <w:r>
        <w:t xml:space="preserve">   HOG    </w:t>
      </w:r>
      <w:r>
        <w:t xml:space="preserve">  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Crossword Puzzle</dc:title>
  <dcterms:created xsi:type="dcterms:W3CDTF">2021-10-11T06:51:36Z</dcterms:created>
  <dcterms:modified xsi:type="dcterms:W3CDTF">2021-10-11T06:51:36Z</dcterms:modified>
</cp:coreProperties>
</file>