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Fest 2019 - The Keener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Keener descendant Andrew _____ Sypolt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and Tabitha Keener had _____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Farm Fest "Fire Master" and "Jeopardy Host"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Thorton _____ Keener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descendants and family members are buried in the Keener Farm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Keener descendant _____ Martha Cox-Nissen creates the annual Farm Fest Jeopardy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Daughters of the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Keener Farm has _____ natural springs / water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Native American path that crosses the knoll of the Keener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separates 1313 and 1301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know there will be lots of fun when these two arrive at Farm Fest, Joe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"Queen" and Co-Founder of Farm Fest _____ Feigly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Sebastian Keener pass the farm to _____ C. Keener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 Keener was a seventh degree Grange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Red-haired, jovial Williamson descendant and First Cousin to Agnes Keener-Cox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Sebastian _____ Keener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Dora _____ Keener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With architectural integrity, Craftsman Tom _____ helped restore the Keener Homestead into a modern, yet period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Keener descendant _____ Jan Cox and Scott Stegman live on 125 acres of the Keener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Keener descendants Julie and Zach McKee live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Keeners immigrated from the Palentine Region, known as this country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Wendell was never a "fearer" of this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many years, the Keener Farm was an _____ interest property with multiple familial co-owners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Keener died from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Sebastian Keener was a soldier in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marriage, the Keener Family has connection to this famous Native American raid in Greene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Keener descendant James Cox and Erma live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Keener descendant and daughter of Jim Keener lives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Ulrich Keener arrived in Philadelphia around 1727 on this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of the Keeners were farmers, but Levi and Ellsworth were noted by this trade in the Census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a full day of fun and fellowship, Farm Fest closes with this annual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Everyone always hopes this chef brings his traditional Polish dish of Pierogis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Agnes Keener-Cox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Agnes Keener-Cox married Seigle _____ Cox on October 24,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Farm Fest is complete without this cook's Key Lime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First Cousin, once removed to Agnes Keener-Cox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Keener descendant Jeanne _____ Cox-Sypolt and Clifford live on 102 acres of the Keener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_____ Mining Company stripped coal from the Keener Farm beginning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Keener descendant Janna Warren lives in this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Fest 2019 - The Keener Family</dc:title>
  <dcterms:created xsi:type="dcterms:W3CDTF">2021-10-11T06:52:05Z</dcterms:created>
  <dcterms:modified xsi:type="dcterms:W3CDTF">2021-10-11T06:52:05Z</dcterms:modified>
</cp:coreProperties>
</file>