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Handling &amp; Restraint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Method of restraint that uses natural behaviours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animals personal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used to restrain sheeps head and front legs to stop them getting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chicken has an addition blindspot above its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Method of restraint that uses drugs to immobilise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area behind farm livestock that they cannot see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placed on the top lip of an animals to compress nerves and release endorphins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placed around the snout of the boar to apply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prevents horses from seeing to the rear and sometimes the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for general moving/leading of animals that are suitably 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abbreviation of the name of the area at an animals shoulder which is known as its centre of gravity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Handling &amp; Restraint</dc:title>
  <dcterms:created xsi:type="dcterms:W3CDTF">2021-10-11T06:52:17Z</dcterms:created>
  <dcterms:modified xsi:type="dcterms:W3CDTF">2021-10-11T06:52:17Z</dcterms:modified>
</cp:coreProperties>
</file>