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Farm Hazards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Ammunition    </w:t>
      </w:r>
      <w:r>
        <w:t xml:space="preserve">   Animals    </w:t>
      </w:r>
      <w:r>
        <w:t xml:space="preserve">   Asbestos    </w:t>
      </w:r>
      <w:r>
        <w:t xml:space="preserve">   Biological    </w:t>
      </w:r>
      <w:r>
        <w:t xml:space="preserve">   Chemicals    </w:t>
      </w:r>
      <w:r>
        <w:t xml:space="preserve">   Confined Spaces    </w:t>
      </w:r>
      <w:r>
        <w:t xml:space="preserve">   Construction    </w:t>
      </w:r>
      <w:r>
        <w:t xml:space="preserve">   Dust    </w:t>
      </w:r>
      <w:r>
        <w:t xml:space="preserve">   Farmers    </w:t>
      </w:r>
      <w:r>
        <w:t xml:space="preserve">   Fertilizers    </w:t>
      </w:r>
      <w:r>
        <w:t xml:space="preserve">   Fuels    </w:t>
      </w:r>
      <w:r>
        <w:t xml:space="preserve">   Machinery    </w:t>
      </w:r>
      <w:r>
        <w:t xml:space="preserve">   Pesticides    </w:t>
      </w:r>
      <w:r>
        <w:t xml:space="preserve">   Pits    </w:t>
      </w:r>
      <w:r>
        <w:t xml:space="preserve">   Silos    </w:t>
      </w:r>
      <w:r>
        <w:t xml:space="preserve">   Slips    </w:t>
      </w:r>
      <w:r>
        <w:t xml:space="preserve">   Slurry    </w:t>
      </w:r>
      <w:r>
        <w:t xml:space="preserve">   Stacks    </w:t>
      </w:r>
      <w:r>
        <w:t xml:space="preserve">   Working at Height    </w:t>
      </w:r>
      <w:r>
        <w:t xml:space="preserve">   zoonoses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 Hazards</dc:title>
  <dcterms:created xsi:type="dcterms:W3CDTF">2021-10-11T06:52:17Z</dcterms:created>
  <dcterms:modified xsi:type="dcterms:W3CDTF">2021-10-11T06:52:17Z</dcterms:modified>
</cp:coreProperties>
</file>