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PLANTS    </w:t>
      </w:r>
      <w:r>
        <w:t xml:space="preserve">   HORSE    </w:t>
      </w:r>
      <w:r>
        <w:t xml:space="preserve">   FRUIT    </w:t>
      </w:r>
      <w:r>
        <w:t xml:space="preserve">   FARM    </w:t>
      </w:r>
      <w:r>
        <w:t xml:space="preserve">   EGGS    </w:t>
      </w:r>
      <w:r>
        <w:t xml:space="preserve">   DOG    </w:t>
      </w:r>
      <w:r>
        <w:t xml:space="preserve">   COW    </w:t>
      </w:r>
      <w:r>
        <w:t xml:space="preserve">   CHICKEN    </w:t>
      </w:r>
      <w:r>
        <w:t xml:space="preserve">   BUCKET    </w:t>
      </w:r>
      <w:r>
        <w:t xml:space="preserve">   BARN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Life</dc:title>
  <dcterms:created xsi:type="dcterms:W3CDTF">2021-10-11T06:52:31Z</dcterms:created>
  <dcterms:modified xsi:type="dcterms:W3CDTF">2021-10-11T06:52:31Z</dcterms:modified>
</cp:coreProperties>
</file>