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 &amp; Ranch Supply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Cats    </w:t>
      </w:r>
      <w:r>
        <w:t xml:space="preserve">   Cattle    </w:t>
      </w:r>
      <w:r>
        <w:t xml:space="preserve">   Chickens    </w:t>
      </w:r>
      <w:r>
        <w:t xml:space="preserve">   Chute    </w:t>
      </w:r>
      <w:r>
        <w:t xml:space="preserve">   Dogs    </w:t>
      </w:r>
      <w:r>
        <w:t xml:space="preserve">   Elevator    </w:t>
      </w:r>
      <w:r>
        <w:t xml:space="preserve">   Farm    </w:t>
      </w:r>
      <w:r>
        <w:t xml:space="preserve">   Fencing    </w:t>
      </w:r>
      <w:r>
        <w:t xml:space="preserve">   Gloves    </w:t>
      </w:r>
      <w:r>
        <w:t xml:space="preserve">   Horses    </w:t>
      </w:r>
      <w:r>
        <w:t xml:space="preserve">   HotShot    </w:t>
      </w:r>
      <w:r>
        <w:t xml:space="preserve">   Hubbard    </w:t>
      </w:r>
      <w:r>
        <w:t xml:space="preserve">   Milk    </w:t>
      </w:r>
      <w:r>
        <w:t xml:space="preserve">   Mineral    </w:t>
      </w:r>
      <w:r>
        <w:t xml:space="preserve">   Pheasants    </w:t>
      </w:r>
      <w:r>
        <w:t xml:space="preserve">   Rabbits    </w:t>
      </w:r>
      <w:r>
        <w:t xml:space="preserve">   Ranch    </w:t>
      </w:r>
      <w:r>
        <w:t xml:space="preserve">   Sheep    </w:t>
      </w:r>
      <w:r>
        <w:t xml:space="preserve">   Swine    </w:t>
      </w:r>
      <w:r>
        <w:t xml:space="preserve">   Tags    </w:t>
      </w:r>
      <w:r>
        <w:t xml:space="preserve">   Tubs    </w:t>
      </w:r>
      <w:r>
        <w:t xml:space="preserve">   Tuffy's    </w:t>
      </w:r>
      <w:r>
        <w:t xml:space="preserve">   Wrangler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&amp; Ranch Supply #1</dc:title>
  <dcterms:created xsi:type="dcterms:W3CDTF">2021-10-11T06:51:54Z</dcterms:created>
  <dcterms:modified xsi:type="dcterms:W3CDTF">2021-10-11T06:51:54Z</dcterms:modified>
</cp:coreProperties>
</file>