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Safety</w:t>
      </w:r>
    </w:p>
    <w:p>
      <w:pPr>
        <w:pStyle w:val="Questions"/>
      </w:pPr>
      <w:r>
        <w:t xml:space="preserve">1. AEYSFT GGGELOS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OGSVEL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OACIUTN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SMLCEHIAC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DHAZAR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ATFSEY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HTLEEM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NOICEPTISN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IRFE NGEIXSEHITUR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PCDESETII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MNUERA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Safety Goggles    </w:t>
      </w:r>
      <w:r>
        <w:t xml:space="preserve">   Gloves    </w:t>
      </w:r>
      <w:r>
        <w:t xml:space="preserve">   Caution    </w:t>
      </w:r>
      <w:r>
        <w:t xml:space="preserve">   Chemicals    </w:t>
      </w:r>
      <w:r>
        <w:t xml:space="preserve">   Hazard    </w:t>
      </w:r>
      <w:r>
        <w:t xml:space="preserve">   Safety    </w:t>
      </w:r>
      <w:r>
        <w:t xml:space="preserve">   Helmet    </w:t>
      </w:r>
      <w:r>
        <w:t xml:space="preserve">   Inspection    </w:t>
      </w:r>
      <w:r>
        <w:t xml:space="preserve">   Fire extinguisher    </w:t>
      </w:r>
      <w:r>
        <w:t xml:space="preserve">   Pesticide    </w:t>
      </w:r>
      <w:r>
        <w:t xml:space="preserve">   Manure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Safety</dc:title>
  <dcterms:created xsi:type="dcterms:W3CDTF">2021-10-11T06:52:04Z</dcterms:created>
  <dcterms:modified xsi:type="dcterms:W3CDTF">2021-10-11T06:52:04Z</dcterms:modified>
</cp:coreProperties>
</file>