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Scavenger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 Diane. I live in the bus pasture. I am short and sweet but I love to eat!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walk through the gates I am to your left. Animals love because i have many purposes, including bedding and a treat!  What am 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word, one you have to look for. Look for a male in a breeding pen. If you look at his reproductive parts you notice 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name is Lotus and my buddies name is Carmello. We are new to the farm and our home is in the Bus Pasture.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is Loki (just like Thor's brother in the movie). I LOOK JUST LIKE HIM! I am new to the farm and my home is in the third dry lot. What am I!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word used for a certain female. If you walk towards the greenhouses in the furthest storage containers we made special stalls for females who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neighbors wake me up at the crack of dawn. We are nothing like them. We really keep to ourselves not not many people know we are here.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see me on many goats. I come in white, green and sometimes purple! I help people track bloodlines of registered goats, track certain medications, and show goat use me too!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am the protector of the farm. I stop intruders from entering because only certain people are welcomed here. I am located on the gate.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past the chicken coops and you may notice a place quite damp where the ducks like to hang out. Where are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Scavenger</dc:title>
  <dcterms:created xsi:type="dcterms:W3CDTF">2021-10-11T06:52:46Z</dcterms:created>
  <dcterms:modified xsi:type="dcterms:W3CDTF">2021-10-11T06:52:46Z</dcterms:modified>
</cp:coreProperties>
</file>