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Farm Security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this new deal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this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there annual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this end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farmers was this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advantage did the farmers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in office at this time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abbreviation on this new deal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Ways this a succes or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it start 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Security Administration</dc:title>
  <dcterms:created xsi:type="dcterms:W3CDTF">2021-10-11T06:51:41Z</dcterms:created>
  <dcterms:modified xsi:type="dcterms:W3CDTF">2021-10-11T06:51:41Z</dcterms:modified>
</cp:coreProperties>
</file>