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 Security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Crisis    </w:t>
      </w:r>
      <w:r>
        <w:t xml:space="preserve">   Disaster    </w:t>
      </w:r>
      <w:r>
        <w:t xml:space="preserve">   War    </w:t>
      </w:r>
      <w:r>
        <w:t xml:space="preserve">   Poor    </w:t>
      </w:r>
      <w:r>
        <w:t xml:space="preserve">   Help    </w:t>
      </w:r>
      <w:r>
        <w:t xml:space="preserve">   Family    </w:t>
      </w:r>
      <w:r>
        <w:t xml:space="preserve">   Farm    </w:t>
      </w:r>
      <w:r>
        <w:t xml:space="preserve">   America    </w:t>
      </w:r>
      <w:r>
        <w:t xml:space="preserve">   Of    </w:t>
      </w:r>
      <w:r>
        <w:t xml:space="preserve">   States    </w:t>
      </w:r>
      <w:r>
        <w:t xml:space="preserve">   United    </w:t>
      </w:r>
      <w:r>
        <w:t xml:space="preserve">   Reform    </w:t>
      </w:r>
      <w:r>
        <w:t xml:space="preserve">   Deal    </w:t>
      </w:r>
      <w:r>
        <w:t xml:space="preserve">   New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Security Administration</dc:title>
  <dcterms:created xsi:type="dcterms:W3CDTF">2021-10-11T06:52:02Z</dcterms:created>
  <dcterms:modified xsi:type="dcterms:W3CDTF">2021-10-11T06:52:02Z</dcterms:modified>
</cp:coreProperties>
</file>