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Show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Collective name for farm animals,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used on the farm,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Celebrities participate in this event,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from bees,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Comprised of horses and bull riding,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 comes from this animal,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Syrup from a tree,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food groups,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sculpture is made out of this,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Animals eat and lay in this,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habit or setting,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farm show favorite drink,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fungi,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cultivating a garden,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favorite event to watch,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magazine,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Majestic farm animal,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Western type of dancing,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bakery contest,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animal clucks,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 on the,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Show Week</dc:title>
  <dcterms:created xsi:type="dcterms:W3CDTF">2021-10-11T06:53:10Z</dcterms:created>
  <dcterms:modified xsi:type="dcterms:W3CDTF">2021-10-11T06:53:10Z</dcterms:modified>
</cp:coreProperties>
</file>