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Sunday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Baler    </w:t>
      </w:r>
      <w:r>
        <w:t xml:space="preserve">   Cheese    </w:t>
      </w:r>
      <w:r>
        <w:t xml:space="preserve">   Chicken    </w:t>
      </w:r>
      <w:r>
        <w:t xml:space="preserve">   Cows    </w:t>
      </w:r>
      <w:r>
        <w:t xml:space="preserve">   Crops    </w:t>
      </w:r>
      <w:r>
        <w:t xml:space="preserve">   Cultivator    </w:t>
      </w:r>
      <w:r>
        <w:t xml:space="preserve">   Dairy    </w:t>
      </w:r>
      <w:r>
        <w:t xml:space="preserve">   Egg    </w:t>
      </w:r>
      <w:r>
        <w:t xml:space="preserve">   Field    </w:t>
      </w:r>
      <w:r>
        <w:t xml:space="preserve">   Fruit    </w:t>
      </w:r>
      <w:r>
        <w:t xml:space="preserve">   Harvest    </w:t>
      </w:r>
      <w:r>
        <w:t xml:space="preserve">   Hay    </w:t>
      </w:r>
      <w:r>
        <w:t xml:space="preserve">   Milk    </w:t>
      </w:r>
      <w:r>
        <w:t xml:space="preserve">   Muck Spreader    </w:t>
      </w:r>
      <w:r>
        <w:t xml:space="preserve">   Plough    </w:t>
      </w:r>
      <w:r>
        <w:t xml:space="preserve">   Scarecrow    </w:t>
      </w:r>
      <w:r>
        <w:t xml:space="preserve">   Sheep    </w:t>
      </w:r>
      <w:r>
        <w:t xml:space="preserve">   Silo    </w:t>
      </w:r>
      <w:r>
        <w:t xml:space="preserve">   Tractor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Sunday Search</dc:title>
  <dcterms:created xsi:type="dcterms:W3CDTF">2021-10-11T06:53:01Z</dcterms:created>
  <dcterms:modified xsi:type="dcterms:W3CDTF">2021-10-11T06:53:01Z</dcterms:modified>
</cp:coreProperties>
</file>