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rabbit    </w:t>
      </w:r>
      <w:r>
        <w:t xml:space="preserve">   goat    </w:t>
      </w:r>
      <w:r>
        <w:t xml:space="preserve">   donkey    </w:t>
      </w:r>
      <w:r>
        <w:t xml:space="preserve">   horse    </w:t>
      </w:r>
      <w:r>
        <w:t xml:space="preserve">   bull    </w:t>
      </w:r>
      <w:r>
        <w:t xml:space="preserve">   chicken    </w:t>
      </w:r>
      <w:r>
        <w:t xml:space="preserve">   cow    </w:t>
      </w:r>
      <w:r>
        <w:t xml:space="preserve">   farmer    </w:t>
      </w:r>
      <w:r>
        <w:t xml:space="preserve">   fox    </w:t>
      </w:r>
      <w:r>
        <w:t xml:space="preserve">   pig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Word Search!</dc:title>
  <dcterms:created xsi:type="dcterms:W3CDTF">2021-10-11T06:51:50Z</dcterms:created>
  <dcterms:modified xsi:type="dcterms:W3CDTF">2021-10-11T06:51:50Z</dcterms:modified>
</cp:coreProperties>
</file>