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Cat    </w:t>
      </w:r>
      <w:r>
        <w:t xml:space="preserve">   Farm    </w:t>
      </w:r>
      <w:r>
        <w:t xml:space="preserve">   Goats    </w:t>
      </w:r>
      <w:r>
        <w:t xml:space="preserve">   Bunnies    </w:t>
      </w:r>
      <w:r>
        <w:t xml:space="preserve">   Hay    </w:t>
      </w:r>
      <w:r>
        <w:t xml:space="preserve">   Roosters    </w:t>
      </w:r>
      <w:r>
        <w:t xml:space="preserve">   Chicks    </w:t>
      </w:r>
      <w:r>
        <w:t xml:space="preserve">   Pigs    </w:t>
      </w:r>
      <w:r>
        <w:t xml:space="preserve">   Sheep    </w:t>
      </w:r>
      <w:r>
        <w:t xml:space="preserve">   Horses    </w:t>
      </w:r>
      <w:r>
        <w:t xml:space="preserve">   Cow    </w:t>
      </w:r>
      <w:r>
        <w:t xml:space="preserve">   Chickens    </w:t>
      </w:r>
      <w:r>
        <w:t xml:space="preserve">   Barn    </w:t>
      </w:r>
      <w:r>
        <w:t xml:space="preserve">   Dog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 Search</dc:title>
  <dcterms:created xsi:type="dcterms:W3CDTF">2021-10-11T06:52:08Z</dcterms:created>
  <dcterms:modified xsi:type="dcterms:W3CDTF">2021-10-11T06:52:08Z</dcterms:modified>
</cp:coreProperties>
</file>