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 and trucks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John Deere    </w:t>
      </w:r>
      <w:r>
        <w:t xml:space="preserve">   combine    </w:t>
      </w:r>
      <w:r>
        <w:t xml:space="preserve">   grain    </w:t>
      </w:r>
      <w:r>
        <w:t xml:space="preserve">   corn    </w:t>
      </w:r>
      <w:r>
        <w:t xml:space="preserve">   cattle trailer    </w:t>
      </w:r>
      <w:r>
        <w:t xml:space="preserve">   show stick    </w:t>
      </w:r>
      <w:r>
        <w:t xml:space="preserve">   exhaust    </w:t>
      </w:r>
      <w:r>
        <w:t xml:space="preserve">   fast    </w:t>
      </w:r>
      <w:r>
        <w:t xml:space="preserve">   fuel    </w:t>
      </w:r>
      <w:r>
        <w:t xml:space="preserve">   gas    </w:t>
      </w:r>
      <w:r>
        <w:t xml:space="preserve">   Diesel    </w:t>
      </w:r>
      <w:r>
        <w:t xml:space="preserve">   peterbilt    </w:t>
      </w:r>
      <w:r>
        <w:t xml:space="preserve">   Kenworth    </w:t>
      </w:r>
      <w:r>
        <w:t xml:space="preserve">   limousin    </w:t>
      </w:r>
      <w:r>
        <w:t xml:space="preserve">   Cows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and trucks </dc:title>
  <dcterms:created xsi:type="dcterms:W3CDTF">2021-10-11T06:52:31Z</dcterms:created>
  <dcterms:modified xsi:type="dcterms:W3CDTF">2021-10-11T06:52:31Z</dcterms:modified>
</cp:coreProperties>
</file>