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Likes to role in the mud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Likes to quak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female bird, especially of a domestic fowl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to bark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long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white wool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Eats Seeds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large North American bird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plural form of goose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2021-10-11T06:51:39Z</dcterms:created>
  <dcterms:modified xsi:type="dcterms:W3CDTF">2021-10-11T06:51:39Z</dcterms:modified>
</cp:coreProperties>
</file>