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hen    </w:t>
      </w:r>
      <w:r>
        <w:t xml:space="preserve">   chick    </w:t>
      </w:r>
      <w:r>
        <w:t xml:space="preserve">   duck    </w:t>
      </w:r>
      <w:r>
        <w:t xml:space="preserve">   bunny    </w:t>
      </w:r>
      <w:r>
        <w:t xml:space="preserve">   bull    </w:t>
      </w:r>
      <w:r>
        <w:t xml:space="preserve">   cow    </w:t>
      </w:r>
      <w:r>
        <w:t xml:space="preserve">   calf    </w:t>
      </w:r>
      <w:r>
        <w:t xml:space="preserve">   goat    </w:t>
      </w:r>
      <w:r>
        <w:t xml:space="preserve">   sheep    </w:t>
      </w:r>
      <w:r>
        <w:t xml:space="preserve">   piglet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2021-10-11T06:51:52Z</dcterms:created>
  <dcterms:modified xsi:type="dcterms:W3CDTF">2021-10-11T06:51:52Z</dcterms:modified>
</cp:coreProperties>
</file>