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Farm 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Cockadoodle  doe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 ride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Produces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 necked birds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Farmers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Makes wool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Squeak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Smelly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Makes bacon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Catches mice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 land</dc:title>
  <dcterms:created xsi:type="dcterms:W3CDTF">2021-10-11T06:51:28Z</dcterms:created>
  <dcterms:modified xsi:type="dcterms:W3CDTF">2021-10-11T06:51:28Z</dcterms:modified>
</cp:coreProperties>
</file>