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to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farmer needs to plough the fields.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bees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bacon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does our feta cheese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 juice comes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bread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do our oranges come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chips made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 do goats produce?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do our bananas and mangoes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does our watermelons and rice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eggs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baby sheep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milk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to Food</dc:title>
  <dcterms:created xsi:type="dcterms:W3CDTF">2021-10-11T06:52:29Z</dcterms:created>
  <dcterms:modified xsi:type="dcterms:W3CDTF">2021-10-11T06:52:29Z</dcterms:modified>
</cp:coreProperties>
</file>