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to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residues    </w:t>
      </w:r>
      <w:r>
        <w:t xml:space="preserve">   antibiotics    </w:t>
      </w:r>
      <w:r>
        <w:t xml:space="preserve">   diseases    </w:t>
      </w:r>
      <w:r>
        <w:t xml:space="preserve">   humane    </w:t>
      </w:r>
      <w:r>
        <w:t xml:space="preserve">   legislation    </w:t>
      </w:r>
      <w:r>
        <w:t xml:space="preserve">   quality    </w:t>
      </w:r>
      <w:r>
        <w:t xml:space="preserve">   safety    </w:t>
      </w:r>
      <w:r>
        <w:t xml:space="preserve">   preparation    </w:t>
      </w:r>
      <w:r>
        <w:t xml:space="preserve">   gestation    </w:t>
      </w:r>
      <w:r>
        <w:t xml:space="preserve">   zoonotic    </w:t>
      </w:r>
      <w:r>
        <w:t xml:space="preserve">   usda    </w:t>
      </w:r>
      <w:r>
        <w:t xml:space="preserve">   implants    </w:t>
      </w:r>
      <w:r>
        <w:t xml:space="preserve">   farm to fork    </w:t>
      </w:r>
      <w:r>
        <w:t xml:space="preserve">   crop    </w:t>
      </w:r>
      <w:r>
        <w:t xml:space="preserve">   heirloom    </w:t>
      </w:r>
      <w:r>
        <w:t xml:space="preserve">   management    </w:t>
      </w:r>
      <w:r>
        <w:t xml:space="preserve">   FDA    </w:t>
      </w:r>
      <w:r>
        <w:t xml:space="preserve">   agricultural    </w:t>
      </w:r>
      <w:r>
        <w:t xml:space="preserve">   beef    </w:t>
      </w:r>
      <w:r>
        <w:t xml:space="preserve">   seed    </w:t>
      </w:r>
      <w:r>
        <w:t xml:space="preserve">   sprouts    </w:t>
      </w:r>
      <w:r>
        <w:t xml:space="preserve">   milk    </w:t>
      </w:r>
      <w:r>
        <w:t xml:space="preserve">   dairy    </w:t>
      </w:r>
      <w:r>
        <w:t xml:space="preserve">   supply    </w:t>
      </w:r>
      <w:r>
        <w:t xml:space="preserve">   consumer    </w:t>
      </w:r>
      <w:r>
        <w:t xml:space="preserve">   processing    </w:t>
      </w:r>
      <w:r>
        <w:t xml:space="preserve">   animals    </w:t>
      </w:r>
      <w:r>
        <w:t xml:space="preserve">   plants    </w:t>
      </w:r>
      <w:r>
        <w:t xml:space="preserve">   poultry    </w:t>
      </w:r>
      <w:r>
        <w:t xml:space="preserve">   industry    </w:t>
      </w:r>
      <w:r>
        <w:t xml:space="preserve">   farmers    </w:t>
      </w:r>
      <w:r>
        <w:t xml:space="preserve">   ranchers    </w:t>
      </w:r>
      <w:r>
        <w:t xml:space="preserve">   produce    </w:t>
      </w:r>
      <w:r>
        <w:t xml:space="preserve">   harvest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to Plate</dc:title>
  <dcterms:created xsi:type="dcterms:W3CDTF">2021-10-11T06:53:05Z</dcterms:created>
  <dcterms:modified xsi:type="dcterms:W3CDTF">2021-10-11T06:53:05Z</dcterms:modified>
</cp:coreProperties>
</file>