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Farm to Town to Country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PPINGORCSHAER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EBTD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CIAAMRE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TONTCO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RUPBANKTCY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PSEREDSOIN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REFAMR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TYIDCOMMO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RKNASH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VASTRRATION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FITABLEPRO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NIOTMIGRA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CRESEDAIN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EDTRELOAC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 to Town to Country</dc:title>
  <dcterms:created xsi:type="dcterms:W3CDTF">2021-10-11T06:51:48Z</dcterms:created>
  <dcterms:modified xsi:type="dcterms:W3CDTF">2021-10-11T06:51:48Z</dcterms:modified>
</cp:coreProperties>
</file>