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JOHN DEERE    </w:t>
      </w:r>
      <w:r>
        <w:t xml:space="preserve">   DUCKS    </w:t>
      </w:r>
      <w:r>
        <w:t xml:space="preserve">   FREESTALL    </w:t>
      </w:r>
      <w:r>
        <w:t xml:space="preserve">   FENCES    </w:t>
      </w:r>
      <w:r>
        <w:t xml:space="preserve">   COMBINE    </w:t>
      </w:r>
      <w:r>
        <w:t xml:space="preserve">   MACHINE SHED    </w:t>
      </w:r>
      <w:r>
        <w:t xml:space="preserve">   KITTEN    </w:t>
      </w:r>
      <w:r>
        <w:t xml:space="preserve">   CATTLE    </w:t>
      </w:r>
      <w:r>
        <w:t xml:space="preserve">   WHEAT    </w:t>
      </w:r>
      <w:r>
        <w:t xml:space="preserve">   SOYBEANS    </w:t>
      </w:r>
      <w:r>
        <w:t xml:space="preserve">   COWS    </w:t>
      </w:r>
      <w:r>
        <w:t xml:space="preserve">   HARVEST    </w:t>
      </w:r>
      <w:r>
        <w:t xml:space="preserve">   WAGON    </w:t>
      </w:r>
      <w:r>
        <w:t xml:space="preserve">   TRACTOR    </w:t>
      </w:r>
      <w:r>
        <w:t xml:space="preserve">   FARM DOG    </w:t>
      </w:r>
      <w:r>
        <w:t xml:space="preserve">   GOATS    </w:t>
      </w:r>
      <w:r>
        <w:t xml:space="preserve">   CHICKENS    </w:t>
      </w:r>
      <w:r>
        <w:t xml:space="preserve">   BALES    </w:t>
      </w:r>
      <w:r>
        <w:t xml:space="preserve">   AUGER    </w:t>
      </w:r>
      <w:r>
        <w:t xml:space="preserve">   BULL    </w:t>
      </w:r>
      <w:r>
        <w:t xml:space="preserve">   GRAIN BIN    </w:t>
      </w:r>
      <w:r>
        <w:t xml:space="preserve">   CORN    </w:t>
      </w:r>
      <w:r>
        <w:t xml:space="preserve">   SILO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 search</dc:title>
  <dcterms:created xsi:type="dcterms:W3CDTF">2022-01-12T03:30:00Z</dcterms:created>
  <dcterms:modified xsi:type="dcterms:W3CDTF">2022-01-12T03:30:00Z</dcterms:modified>
</cp:coreProperties>
</file>