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boilersuit    </w:t>
      </w:r>
      <w:r>
        <w:t xml:space="preserve">   bull    </w:t>
      </w:r>
      <w:r>
        <w:t xml:space="preserve">   cubicles    </w:t>
      </w:r>
      <w:r>
        <w:t xml:space="preserve">   farm    </w:t>
      </w:r>
      <w:r>
        <w:t xml:space="preserve">   farm house    </w:t>
      </w:r>
      <w:r>
        <w:t xml:space="preserve">   forage havester    </w:t>
      </w:r>
      <w:r>
        <w:t xml:space="preserve">   hay    </w:t>
      </w:r>
      <w:r>
        <w:t xml:space="preserve">   heifer    </w:t>
      </w:r>
      <w:r>
        <w:t xml:space="preserve">   john deere    </w:t>
      </w:r>
      <w:r>
        <w:t xml:space="preserve">   quad bike    </w:t>
      </w:r>
      <w:r>
        <w:t xml:space="preserve">   shearling    </w:t>
      </w:r>
      <w:r>
        <w:t xml:space="preserve">   silage    </w:t>
      </w:r>
      <w:r>
        <w:t xml:space="preserve">   straw    </w:t>
      </w:r>
      <w:r>
        <w:t xml:space="preserve">   tractor    </w:t>
      </w:r>
      <w:r>
        <w:t xml:space="preserve">   wellies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wordsearch</dc:title>
  <dcterms:created xsi:type="dcterms:W3CDTF">2021-10-11T06:52:54Z</dcterms:created>
  <dcterms:modified xsi:type="dcterms:W3CDTF">2021-10-11T06:52:54Z</dcterms:modified>
</cp:coreProperties>
</file>