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Farmer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Almonzos brothers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was Almonzos wool shirt?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character trait describes Eliza Jane?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they bury ice in to keep it cold?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a sister?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Almonzos birthday present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state does this book take place?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Almonzos favorite dessert.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main characters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one of Almonzos calves?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cold summertime drink.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trees did they gather sap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Farmer Boy</dc:title>
  <dcterms:created xsi:type="dcterms:W3CDTF">2021-10-11T06:52:48Z</dcterms:created>
  <dcterms:modified xsi:type="dcterms:W3CDTF">2021-10-11T06:52:48Z</dcterms:modified>
</cp:coreProperties>
</file>