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Farmer Boy Ch. 11-15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trenches or ditches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ached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sleepy or very tired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caldron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dig or plow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mustache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cry of a horse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declare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traveling salesman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fascinating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sudden swing or tipping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peddler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hair under the lip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whinnied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dresser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harrow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attracting or holding interest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drowsy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announce or say something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lurched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large kettle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bureau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clipping of wool or hair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acres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suffer from continuous pain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furrows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put out of place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shearing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4,840 square yards of land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dislocated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Farmer Boy Ch. 11-15</dc:title>
  <dcterms:created xsi:type="dcterms:W3CDTF">2021-10-11T06:52:21Z</dcterms:created>
  <dcterms:modified xsi:type="dcterms:W3CDTF">2021-10-11T06:52:21Z</dcterms:modified>
</cp:coreProperties>
</file>