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Farmer Boy Ch. 1-5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waves of water, smoke, air or snow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walked with long steps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of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fun of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placidly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reading book in colonial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billows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loose overcoat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primer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grassy 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tallow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calmly and peacefully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cloak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relaxed and unhurried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interfering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tall, thin and awkward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swaggered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gown below one's knees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gangling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getting in the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thrash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walked with an attitude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numbed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jeering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Farmer Boy Ch. 1-5 vocabulary</dc:title>
  <dcterms:created xsi:type="dcterms:W3CDTF">2021-10-11T06:52:20Z</dcterms:created>
  <dcterms:modified xsi:type="dcterms:W3CDTF">2021-10-11T06:52:20Z</dcterms:modified>
</cp:coreProperties>
</file>