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 Boy Ch. 26-29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separate or to exert great effort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sharp, piercing or biting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liveryman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scrub to make 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gouged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learns a trade from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nectie wound round the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respectful and worthy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capstan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dug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coin worth about 12 cents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suspicious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 still or not moving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sum of six pennies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sixpence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that works in the horse stables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wallowed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rolled about or walked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moved, raised or opened by leverage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cravat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rotating spindle that powers a motor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apprentice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 Boy Ch. 26-29</dc:title>
  <dcterms:created xsi:type="dcterms:W3CDTF">2021-10-11T06:52:23Z</dcterms:created>
  <dcterms:modified xsi:type="dcterms:W3CDTF">2021-10-11T06:52:23Z</dcterms:modified>
</cp:coreProperties>
</file>