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tractor    </w:t>
      </w:r>
      <w:r>
        <w:t xml:space="preserve">   milk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field    </w:t>
      </w:r>
      <w:r>
        <w:t xml:space="preserve">   dairy    </w:t>
      </w:r>
      <w:r>
        <w:t xml:space="preserve">   combine    </w:t>
      </w:r>
      <w:r>
        <w:t xml:space="preserve">   silo    </w:t>
      </w:r>
      <w:r>
        <w:t xml:space="preserve">   market    </w:t>
      </w:r>
      <w:r>
        <w:t xml:space="preserve">   fruit    </w:t>
      </w:r>
      <w:r>
        <w:t xml:space="preserve">   crops    </w:t>
      </w:r>
      <w:r>
        <w:t xml:space="preserve">   barn    </w:t>
      </w:r>
      <w:r>
        <w:t xml:space="preserve">   plow    </w:t>
      </w:r>
      <w:r>
        <w:t xml:space="preserve">   harvest    </w:t>
      </w:r>
      <w:r>
        <w:t xml:space="preserve">   food    </w:t>
      </w:r>
      <w:r>
        <w:t xml:space="preserve">   eggs    </w:t>
      </w:r>
      <w:r>
        <w:t xml:space="preserve">   computer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</dc:title>
  <dcterms:created xsi:type="dcterms:W3CDTF">2021-10-11T06:52:06Z</dcterms:created>
  <dcterms:modified xsi:type="dcterms:W3CDTF">2021-10-11T06:52:06Z</dcterms:modified>
</cp:coreProperties>
</file>