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Farmers Family Fun Mad Scientist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beaker    </w:t>
      </w:r>
      <w:r>
        <w:t xml:space="preserve">   bouncing ball    </w:t>
      </w:r>
      <w:r>
        <w:t xml:space="preserve">   electricity    </w:t>
      </w:r>
      <w:r>
        <w:t xml:space="preserve">   experiment    </w:t>
      </w:r>
      <w:r>
        <w:t xml:space="preserve">   family fun    </w:t>
      </w:r>
      <w:r>
        <w:t xml:space="preserve">   farmers insurance    </w:t>
      </w:r>
      <w:r>
        <w:t xml:space="preserve">   invisible ink    </w:t>
      </w:r>
      <w:r>
        <w:t xml:space="preserve">   lab coat    </w:t>
      </w:r>
      <w:r>
        <w:t xml:space="preserve">   mad    </w:t>
      </w:r>
      <w:r>
        <w:t xml:space="preserve">   safety glasses    </w:t>
      </w:r>
      <w:r>
        <w:t xml:space="preserve">   science    </w:t>
      </w:r>
      <w:r>
        <w:t xml:space="preserve">   scientist    </w:t>
      </w:r>
      <w:r>
        <w:t xml:space="preserve">   slime    </w:t>
      </w:r>
      <w:r>
        <w:t xml:space="preserve">   tornado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 Family Fun Mad Scientist Day</dc:title>
  <dcterms:created xsi:type="dcterms:W3CDTF">2021-10-11T06:51:56Z</dcterms:created>
  <dcterms:modified xsi:type="dcterms:W3CDTF">2021-10-11T06:51:56Z</dcterms:modified>
</cp:coreProperties>
</file>