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Farmer's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grocer    </w:t>
      </w:r>
      <w:r>
        <w:t xml:space="preserve">   transportation    </w:t>
      </w:r>
      <w:r>
        <w:t xml:space="preserve">   apples    </w:t>
      </w:r>
      <w:r>
        <w:t xml:space="preserve">   goods    </w:t>
      </w:r>
      <w:r>
        <w:t xml:space="preserve">   services    </w:t>
      </w:r>
      <w:r>
        <w:t xml:space="preserve">   lemonade    </w:t>
      </w:r>
      <w:r>
        <w:t xml:space="preserve">   producer    </w:t>
      </w:r>
      <w:r>
        <w:t xml:space="preserve">   market    </w:t>
      </w:r>
      <w:r>
        <w:t xml:space="preserve">   consumer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Farmer's Market</dc:title>
  <dcterms:created xsi:type="dcterms:W3CDTF">2021-10-11T06:52:33Z</dcterms:created>
  <dcterms:modified xsi:type="dcterms:W3CDTF">2021-10-11T06:52:33Z</dcterms:modified>
</cp:coreProperties>
</file>