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Farmers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Asparagus    </w:t>
      </w:r>
      <w:r>
        <w:t xml:space="preserve">   Beans    </w:t>
      </w:r>
      <w:r>
        <w:t xml:space="preserve">   Beet    </w:t>
      </w:r>
      <w:r>
        <w:t xml:space="preserve">   Broccoli    </w:t>
      </w:r>
      <w:r>
        <w:t xml:space="preserve">   Cabbage    </w:t>
      </w:r>
      <w:r>
        <w:t xml:space="preserve">   Cantaloupe    </w:t>
      </w:r>
      <w:r>
        <w:t xml:space="preserve">   Carrot    </w:t>
      </w:r>
      <w:r>
        <w:t xml:space="preserve">   Celery    </w:t>
      </w:r>
      <w:r>
        <w:t xml:space="preserve">   Corn    </w:t>
      </w:r>
      <w:r>
        <w:t xml:space="preserve">   Cucumber    </w:t>
      </w:r>
      <w:r>
        <w:t xml:space="preserve">   Eggs    </w:t>
      </w:r>
      <w:r>
        <w:t xml:space="preserve">   Honey    </w:t>
      </w:r>
      <w:r>
        <w:t xml:space="preserve">   Jelly    </w:t>
      </w:r>
      <w:r>
        <w:t xml:space="preserve">   Kale    </w:t>
      </w:r>
      <w:r>
        <w:t xml:space="preserve">   Lettuce    </w:t>
      </w:r>
      <w:r>
        <w:t xml:space="preserve">   Onion    </w:t>
      </w:r>
      <w:r>
        <w:t xml:space="preserve">   Oregano    </w:t>
      </w:r>
      <w:r>
        <w:t xml:space="preserve">   Peas    </w:t>
      </w:r>
      <w:r>
        <w:t xml:space="preserve">   Pepper    </w:t>
      </w:r>
      <w:r>
        <w:t xml:space="preserve">   Potato    </w:t>
      </w:r>
      <w:r>
        <w:t xml:space="preserve">   Pumpkin    </w:t>
      </w:r>
      <w:r>
        <w:t xml:space="preserve">   Raspberry    </w:t>
      </w:r>
      <w:r>
        <w:t xml:space="preserve">   Salsa    </w:t>
      </w:r>
      <w:r>
        <w:t xml:space="preserve">   Spinach    </w:t>
      </w:r>
      <w:r>
        <w:t xml:space="preserve">   Strawberry    </w:t>
      </w:r>
      <w:r>
        <w:t xml:space="preserve">   Tomato    </w:t>
      </w:r>
      <w:r>
        <w:t xml:space="preserve">   Watermelon    </w:t>
      </w:r>
      <w:r>
        <w:t xml:space="preserve">   Yam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 Market</dc:title>
  <dcterms:created xsi:type="dcterms:W3CDTF">2021-10-11T06:51:26Z</dcterms:created>
  <dcterms:modified xsi:type="dcterms:W3CDTF">2021-10-11T06:51:26Z</dcterms:modified>
</cp:coreProperties>
</file>