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Farmers'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fudge    </w:t>
      </w:r>
      <w:r>
        <w:t xml:space="preserve">   honey    </w:t>
      </w:r>
      <w:r>
        <w:t xml:space="preserve">   pecans    </w:t>
      </w:r>
      <w:r>
        <w:t xml:space="preserve">   herbs    </w:t>
      </w:r>
      <w:r>
        <w:t xml:space="preserve">   fried pie    </w:t>
      </w:r>
      <w:r>
        <w:t xml:space="preserve">   apple    </w:t>
      </w:r>
      <w:r>
        <w:t xml:space="preserve">   cucumber    </w:t>
      </w:r>
      <w:r>
        <w:t xml:space="preserve">   squash    </w:t>
      </w:r>
      <w:r>
        <w:t xml:space="preserve">   pumpkins    </w:t>
      </w:r>
      <w:r>
        <w:t xml:space="preserve">   peach    </w:t>
      </w:r>
      <w:r>
        <w:t xml:space="preserve">   blueberry    </w:t>
      </w:r>
      <w:r>
        <w:t xml:space="preserve">   strawberry    </w:t>
      </w:r>
      <w:r>
        <w:t xml:space="preserve">   sustainability    </w:t>
      </w:r>
      <w:r>
        <w:t xml:space="preserve">   fresh    </w:t>
      </w:r>
      <w:r>
        <w:t xml:space="preserve">   corn    </w:t>
      </w:r>
      <w:r>
        <w:t xml:space="preserve">   peas    </w:t>
      </w:r>
      <w:r>
        <w:t xml:space="preserve">   watermelon    </w:t>
      </w:r>
      <w:r>
        <w:t xml:space="preserve">   produce    </w:t>
      </w:r>
      <w:r>
        <w:t xml:space="preserve">   local    </w:t>
      </w:r>
      <w:r>
        <w:t xml:space="preserve">   onion    </w:t>
      </w:r>
      <w:r>
        <w:t xml:space="preserve">   beans    </w:t>
      </w:r>
      <w:r>
        <w:t xml:space="preserve">   potato    </w:t>
      </w:r>
      <w:r>
        <w:t xml:space="preserve">   tomato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Farmers' Market</dc:title>
  <dcterms:created xsi:type="dcterms:W3CDTF">2021-10-11T06:51:53Z</dcterms:created>
  <dcterms:modified xsi:type="dcterms:W3CDTF">2021-10-11T06:51:53Z</dcterms:modified>
</cp:coreProperties>
</file>