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Farming</w:t>
      </w:r>
    </w:p>
    <w:p>
      <w:pPr>
        <w:pStyle w:val="Questions"/>
      </w:pPr>
      <w:r>
        <w:t xml:space="preserve">1. LRBAEA LIOS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TAYHEHL PORSC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OGOD EWTHERA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ERILLEBA SEUROCS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TIOORUNSNCCT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ATLUNRIISD SEIUSS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RIZTEFREIL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SURCSEROE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ELPH ORMF SEHTOR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YONEM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ERFMAR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BIG FAMR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VAPNIG ENW OSRAD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2021-10-11T06:52:32Z</dcterms:created>
  <dcterms:modified xsi:type="dcterms:W3CDTF">2021-10-11T06:52:32Z</dcterms:modified>
</cp:coreProperties>
</file>