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Sheer    </w:t>
      </w:r>
      <w:r>
        <w:t xml:space="preserve">   Feed    </w:t>
      </w:r>
      <w:r>
        <w:t xml:space="preserve">   Bullocks    </w:t>
      </w:r>
      <w:r>
        <w:t xml:space="preserve">   Grass    </w:t>
      </w:r>
      <w:r>
        <w:t xml:space="preserve">   Mud    </w:t>
      </w:r>
      <w:r>
        <w:t xml:space="preserve">   Wellies    </w:t>
      </w:r>
      <w:r>
        <w:t xml:space="preserve">   Sheds    </w:t>
      </w:r>
      <w:r>
        <w:t xml:space="preserve">   Piglets    </w:t>
      </w:r>
      <w:r>
        <w:t xml:space="preserve">   Pigs    </w:t>
      </w:r>
      <w:r>
        <w:t xml:space="preserve">   Harvester    </w:t>
      </w:r>
      <w:r>
        <w:t xml:space="preserve">   Dogs    </w:t>
      </w:r>
      <w:r>
        <w:t xml:space="preserve">   Quad    </w:t>
      </w:r>
      <w:r>
        <w:t xml:space="preserve">   Fences    </w:t>
      </w:r>
      <w:r>
        <w:t xml:space="preserve">   Silage    </w:t>
      </w:r>
      <w:r>
        <w:t xml:space="preserve">   Hay    </w:t>
      </w:r>
      <w:r>
        <w:t xml:space="preserve">   Trailer    </w:t>
      </w:r>
      <w:r>
        <w:t xml:space="preserve">   Foals    </w:t>
      </w:r>
      <w:r>
        <w:t xml:space="preserve">   Horses    </w:t>
      </w:r>
      <w:r>
        <w:t xml:space="preserve">   Cows    </w:t>
      </w:r>
      <w:r>
        <w:t xml:space="preserve">   Calves    </w:t>
      </w:r>
      <w:r>
        <w:t xml:space="preserve">   Lambs    </w:t>
      </w:r>
      <w:r>
        <w:t xml:space="preserve">   Sheep    </w:t>
      </w:r>
      <w:r>
        <w:t xml:space="preserve">   Loader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2021-10-11T06:53:06Z</dcterms:created>
  <dcterms:modified xsi:type="dcterms:W3CDTF">2021-10-11T06:53:06Z</dcterms:modified>
</cp:coreProperties>
</file>