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Plums    </w:t>
      </w:r>
      <w:r>
        <w:t xml:space="preserve">   Apples    </w:t>
      </w:r>
      <w:r>
        <w:t xml:space="preserve">   Blueberries    </w:t>
      </w:r>
      <w:r>
        <w:t xml:space="preserve">   Asparagus    </w:t>
      </w:r>
      <w:r>
        <w:t xml:space="preserve">   Blackberries    </w:t>
      </w:r>
      <w:r>
        <w:t xml:space="preserve">   Peaches    </w:t>
      </w:r>
      <w:r>
        <w:t xml:space="preserve">   Okra    </w:t>
      </w:r>
      <w:r>
        <w:t xml:space="preserve">   Kubota    </w:t>
      </w:r>
      <w:r>
        <w:t xml:space="preserve">   Ford    </w:t>
      </w:r>
      <w:r>
        <w:t xml:space="preserve">   Peas    </w:t>
      </w:r>
      <w:r>
        <w:t xml:space="preserve">   Squash    </w:t>
      </w:r>
      <w:r>
        <w:t xml:space="preserve">   Cucumbers    </w:t>
      </w:r>
      <w:r>
        <w:t xml:space="preserve">   Pumpkins    </w:t>
      </w:r>
      <w:r>
        <w:t xml:space="preserve">   Turnips    </w:t>
      </w:r>
      <w:r>
        <w:t xml:space="preserve">   Sweet Potatoes    </w:t>
      </w:r>
      <w:r>
        <w:t xml:space="preserve">   Corn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2021-10-11T06:53:16Z</dcterms:created>
  <dcterms:modified xsi:type="dcterms:W3CDTF">2021-10-11T06:53:16Z</dcterms:modified>
</cp:coreProperties>
</file>