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hottest season?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of the milk do you use to make butter?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grain would you eat on Sunday?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oldest cow at Middle farm?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season has the month of April  in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month generally starts the crop farming cycle?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farmers son at Wayside farm?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room where cows are milked "the milking -------"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grain has whiskers on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grain would you eat on Monday?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teets does a cow have?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baby cow?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crop is grown to feed the cows?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</dc:title>
  <dcterms:created xsi:type="dcterms:W3CDTF">2021-10-11T06:51:35Z</dcterms:created>
  <dcterms:modified xsi:type="dcterms:W3CDTF">2021-10-11T06:51:35Z</dcterms:modified>
</cp:coreProperties>
</file>