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outbreak    </w:t>
      </w:r>
      <w:r>
        <w:t xml:space="preserve">   dairy    </w:t>
      </w:r>
      <w:r>
        <w:t xml:space="preserve">   cereal    </w:t>
      </w:r>
      <w:r>
        <w:t xml:space="preserve">   barley    </w:t>
      </w:r>
      <w:r>
        <w:t xml:space="preserve">   wheat    </w:t>
      </w:r>
      <w:r>
        <w:t xml:space="preserve">   pasture    </w:t>
      </w:r>
      <w:r>
        <w:t xml:space="preserve">   fallow    </w:t>
      </w:r>
      <w:r>
        <w:t xml:space="preserve">   arable    </w:t>
      </w:r>
      <w:r>
        <w:t xml:space="preserve">   hectare    </w:t>
      </w:r>
      <w:r>
        <w:t xml:space="preserve">   orchard    </w:t>
      </w:r>
      <w:r>
        <w:t xml:space="preserve">   quotas    </w:t>
      </w:r>
      <w:r>
        <w:t xml:space="preserve">   pesticide    </w:t>
      </w:r>
      <w:r>
        <w:t xml:space="preserve">   fertiliser    </w:t>
      </w:r>
      <w:r>
        <w:t xml:space="preserve">   yield    </w:t>
      </w:r>
      <w:r>
        <w:t xml:space="preserve">   crops    </w:t>
      </w:r>
      <w:r>
        <w:t xml:space="preserve">   income    </w:t>
      </w:r>
      <w:r>
        <w:t xml:space="preserve">   livestock    </w:t>
      </w:r>
      <w:r>
        <w:t xml:space="preserve">   agriculture    </w:t>
      </w:r>
      <w:r>
        <w:t xml:space="preserve">   cattle    </w:t>
      </w:r>
      <w:r>
        <w:t xml:space="preserve">   production    </w:t>
      </w:r>
      <w:r>
        <w:t xml:space="preserve">   workforce    </w:t>
      </w:r>
      <w:r>
        <w:t xml:space="preserve">   poultry    </w:t>
      </w:r>
      <w:r>
        <w:t xml:space="preserve">   accounts    </w:t>
      </w:r>
      <w:r>
        <w:t xml:space="preserve">   labour    </w:t>
      </w:r>
      <w:r>
        <w:t xml:space="preserve">   pigs    </w:t>
      </w:r>
      <w:r>
        <w:t xml:space="preserve">   sheep    </w:t>
      </w:r>
      <w:r>
        <w:t xml:space="preserve">   herd    </w:t>
      </w:r>
      <w:r>
        <w:t xml:space="preserve">   profitability    </w:t>
      </w:r>
      <w:r>
        <w:t xml:space="preserve">   specialisation    </w:t>
      </w:r>
      <w:r>
        <w:t xml:space="preserve">   intensification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2021-10-11T06:52:05Z</dcterms:created>
  <dcterms:modified xsi:type="dcterms:W3CDTF">2021-10-11T06:52:05Z</dcterms:modified>
</cp:coreProperties>
</file>