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Americas first domesticated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 farm produces major crops and account for majority of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Romans originated an early type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Along a river that gets deposited soil when river floods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Usual method of crop growing _______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Farming in 2000 was greater than 1950 by ______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Cities arose here due to argriculture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Today we have 1.3_______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Farmed along this river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Diversified farming grows a ________ of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the first crops in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of earliest animals domesticated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Plantations grow as _______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Intensive method of fruit and nut tree cropping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American farms are ran more like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Transition that brought new foods to Europe, _______ Revolution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been regarded as croplands recently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and _______ is a system which adds nutrients to soil by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Growing of grains, field crops and forage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Began in the Middle East 10,000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farming is common in crowded and poor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owned and usually grow a single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Slash and Burn is performed in _______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Society that recorded all agricultural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16th Century brought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Extensive _____ orchards are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Asia's first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New farming systems and technology brought animal________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Plants and ______ were domesticated for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Tempted by sun and long growing seasons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Farming Crossword</dc:title>
  <dcterms:created xsi:type="dcterms:W3CDTF">2021-10-11T06:52:41Z</dcterms:created>
  <dcterms:modified xsi:type="dcterms:W3CDTF">2021-10-11T06:52:41Z</dcterms:modified>
</cp:coreProperties>
</file>