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Farming Methods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Earliest domesticated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Established with Greek influence on Agriculture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Developed from small garden plots that provided fruits and herbs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growing of grains, forage plants, or field crops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earliest writing on farming from 200 B.C.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Big agricultural producers in more developed countries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Romans made the original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farmers that raise plants and animals to provide for themselves and their families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transition to modern agriculture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Income from a crop is shared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Developed from the wild lands that produced timber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Usual farming method in ancient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cradle of civilization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Farming Methods</dc:title>
  <dcterms:created xsi:type="dcterms:W3CDTF">2021-10-11T06:52:39Z</dcterms:created>
  <dcterms:modified xsi:type="dcterms:W3CDTF">2021-10-11T06:52:39Z</dcterms:modified>
</cp:coreProperties>
</file>