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Farming Methods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 animal that produces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began in 1850 when a variety of machines came into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up the earth of (an area of land) with a plow, especially before sowing.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prepare and use (land) for crops or gardening.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came into use in the 1860s on large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Farming done in prairie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science or practice of farming, including cultivation of the soil for the growing of crops and the rearing of animals to provide food, wool, and other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seed, pod, or other edible part of a leguminous plant, used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1.3 _______ poeple are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most intensive method of fruit and nut tree cropping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Elk were first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1.a small piece of ground used to grow vegetables, fruit, herbs, or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 produced threshing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person or thing that cultivates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Method where villagers develop slash-and-burn farming in subtropical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Farming where feilds are partitioned into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of the ancient Mesopotamian Cultures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in which 1/3 of the land is not planted in order to restore soil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owns land, especially a large amount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farming traditional to Western cultures in temperate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ancient civilization established the science of botany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2000, global agricultural production was 1.6 times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 animal that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Farming in the tropics often includes floodplain cropping with periodic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Farming in regions where water is scarce and sunlight is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Periodic, controlled burning farming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Essay written by 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Called the cradle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Agriculture Statrted 10,000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tame (an animal) and keep it as a pet or for farm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grassland suitable for pasturage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late 1960s, this revolution had staple grains feeding more people than they ever had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estate on which crops such as coffee, sugar, and tobacco are cultivated by resident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1.a cultivated plant that is grown as food, especially a grain, fruit, or vegetable.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Middle East    </w:t>
      </w:r>
      <w:r>
        <w:t xml:space="preserve">   Scandinavia    </w:t>
      </w:r>
      <w:r>
        <w:t xml:space="preserve">   Mesopotamia    </w:t>
      </w:r>
      <w:r>
        <w:t xml:space="preserve">   Sumerian    </w:t>
      </w:r>
      <w:r>
        <w:t xml:space="preserve">   Greece    </w:t>
      </w:r>
      <w:r>
        <w:t xml:space="preserve">   De Agricultura    </w:t>
      </w:r>
      <w:r>
        <w:t xml:space="preserve">   Fallow System    </w:t>
      </w:r>
      <w:r>
        <w:t xml:space="preserve">   strip farming    </w:t>
      </w:r>
      <w:r>
        <w:t xml:space="preserve">   Cow    </w:t>
      </w:r>
      <w:r>
        <w:t xml:space="preserve">   Chicken    </w:t>
      </w:r>
      <w:r>
        <w:t xml:space="preserve">   billion    </w:t>
      </w:r>
      <w:r>
        <w:t xml:space="preserve">   Plantation Agriculture    </w:t>
      </w:r>
      <w:r>
        <w:t xml:space="preserve">   Orcharding    </w:t>
      </w:r>
      <w:r>
        <w:t xml:space="preserve">   Floodplain Farming    </w:t>
      </w:r>
      <w:r>
        <w:t xml:space="preserve">   Burning-Grazing    </w:t>
      </w:r>
      <w:r>
        <w:t xml:space="preserve">   Desert Farming    </w:t>
      </w:r>
      <w:r>
        <w:t xml:space="preserve">   Diversified general Farming    </w:t>
      </w:r>
      <w:r>
        <w:t xml:space="preserve">   Prairie farming    </w:t>
      </w:r>
      <w:r>
        <w:t xml:space="preserve">   Greater    </w:t>
      </w:r>
      <w:r>
        <w:t xml:space="preserve">   Mechanization    </w:t>
      </w:r>
      <w:r>
        <w:t xml:space="preserve">   States    </w:t>
      </w:r>
      <w:r>
        <w:t xml:space="preserve">   Stream Power    </w:t>
      </w:r>
      <w:r>
        <w:t xml:space="preserve">   Cultivators    </w:t>
      </w:r>
      <w:r>
        <w:t xml:space="preserve">   cultivate    </w:t>
      </w:r>
      <w:r>
        <w:t xml:space="preserve">   Crop    </w:t>
      </w:r>
      <w:r>
        <w:t xml:space="preserve">   Plantation    </w:t>
      </w:r>
      <w:r>
        <w:t xml:space="preserve">   Green Revolution    </w:t>
      </w:r>
      <w:r>
        <w:t xml:space="preserve">   domesticate    </w:t>
      </w:r>
      <w:r>
        <w:t xml:space="preserve">   Grazing    </w:t>
      </w:r>
      <w:r>
        <w:t xml:space="preserve">   Legume    </w:t>
      </w:r>
      <w:r>
        <w:t xml:space="preserve">   landowner    </w:t>
      </w:r>
      <w:r>
        <w:t xml:space="preserve">   garden    </w:t>
      </w:r>
      <w:r>
        <w:t xml:space="preserve">   fertility    </w:t>
      </w:r>
      <w:r>
        <w:t xml:space="preserve">   plowing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Methods History</dc:title>
  <dcterms:created xsi:type="dcterms:W3CDTF">2021-10-11T06:52:46Z</dcterms:created>
  <dcterms:modified xsi:type="dcterms:W3CDTF">2021-10-11T06:52:46Z</dcterms:modified>
</cp:coreProperties>
</file>