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Farming More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Baler Twine    </w:t>
      </w:r>
      <w:r>
        <w:t xml:space="preserve">   Barn    </w:t>
      </w:r>
      <w:r>
        <w:t xml:space="preserve">   Boots    </w:t>
      </w:r>
      <w:r>
        <w:t xml:space="preserve">   Bucket    </w:t>
      </w:r>
      <w:r>
        <w:t xml:space="preserve">   Calf    </w:t>
      </w:r>
      <w:r>
        <w:t xml:space="preserve">   Chain    </w:t>
      </w:r>
      <w:r>
        <w:t xml:space="preserve">   Chicken    </w:t>
      </w:r>
      <w:r>
        <w:t xml:space="preserve">   Combine    </w:t>
      </w:r>
      <w:r>
        <w:t xml:space="preserve">   Corn    </w:t>
      </w:r>
      <w:r>
        <w:t xml:space="preserve">   Cow    </w:t>
      </w:r>
      <w:r>
        <w:t xml:space="preserve">   Dog    </w:t>
      </w:r>
      <w:r>
        <w:t xml:space="preserve">   Farm    </w:t>
      </w:r>
      <w:r>
        <w:t xml:space="preserve">   Fence    </w:t>
      </w:r>
      <w:r>
        <w:t xml:space="preserve">   Field    </w:t>
      </w:r>
      <w:r>
        <w:t xml:space="preserve">   Goat    </w:t>
      </w:r>
      <w:r>
        <w:t xml:space="preserve">   Hay    </w:t>
      </w:r>
      <w:r>
        <w:t xml:space="preserve">   Horse    </w:t>
      </w:r>
      <w:r>
        <w:t xml:space="preserve">   Milk    </w:t>
      </w:r>
      <w:r>
        <w:t xml:space="preserve">   Oats    </w:t>
      </w:r>
      <w:r>
        <w:t xml:space="preserve">   Pig    </w:t>
      </w:r>
      <w:r>
        <w:t xml:space="preserve">   Sheep    </w:t>
      </w:r>
      <w:r>
        <w:t xml:space="preserve">   Shovel    </w:t>
      </w:r>
      <w:r>
        <w:t xml:space="preserve">   Soil    </w:t>
      </w:r>
      <w:r>
        <w:t xml:space="preserve">   Tractor    </w:t>
      </w:r>
      <w:r>
        <w:t xml:space="preserve">   Wagon    </w:t>
      </w:r>
      <w:r>
        <w:t xml:space="preserve">   Wheelbarrow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More Youth</dc:title>
  <dcterms:created xsi:type="dcterms:W3CDTF">2021-10-11T06:53:01Z</dcterms:created>
  <dcterms:modified xsi:type="dcterms:W3CDTF">2021-10-11T06:53:01Z</dcterms:modified>
</cp:coreProperties>
</file>