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Farming Stuffs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Cereal    </w:t>
      </w:r>
      <w:r>
        <w:t xml:space="preserve">   Cocoa    </w:t>
      </w:r>
      <w:r>
        <w:t xml:space="preserve">   Cow    </w:t>
      </w:r>
      <w:r>
        <w:t xml:space="preserve">   Dairy Farm    </w:t>
      </w:r>
      <w:r>
        <w:t xml:space="preserve">   Dont Give us Homework    </w:t>
      </w:r>
      <w:r>
        <w:t xml:space="preserve">   Farming    </w:t>
      </w:r>
      <w:r>
        <w:t xml:space="preserve">   Farms    </w:t>
      </w:r>
      <w:r>
        <w:t xml:space="preserve">   Input    </w:t>
      </w:r>
      <w:r>
        <w:t xml:space="preserve">   Market    </w:t>
      </w:r>
      <w:r>
        <w:t xml:space="preserve">   Output    </w:t>
      </w:r>
      <w:r>
        <w:t xml:space="preserve">   Pastoral    </w:t>
      </w:r>
      <w:r>
        <w:t xml:space="preserve">   Processes    </w:t>
      </w:r>
      <w:r>
        <w:t xml:space="preserve">   Seeds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 Stuffs</dc:title>
  <dcterms:created xsi:type="dcterms:W3CDTF">2021-10-11T06:51:45Z</dcterms:created>
  <dcterms:modified xsi:type="dcterms:W3CDTF">2021-10-11T06:51:45Z</dcterms:modified>
</cp:coreProperties>
</file>