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Farming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battered    </w:t>
      </w:r>
      <w:r>
        <w:t xml:space="preserve">   cold    </w:t>
      </w:r>
      <w:r>
        <w:t xml:space="preserve">   fresh    </w:t>
      </w:r>
      <w:r>
        <w:t xml:space="preserve">   broken    </w:t>
      </w:r>
      <w:r>
        <w:t xml:space="preserve">   vibrant    </w:t>
      </w:r>
      <w:r>
        <w:t xml:space="preserve">   dismantled    </w:t>
      </w:r>
      <w:r>
        <w:t xml:space="preserve">   expensive    </w:t>
      </w:r>
      <w:r>
        <w:t xml:space="preserve">   scruffy    </w:t>
      </w:r>
      <w:r>
        <w:t xml:space="preserve">   dirty    </w:t>
      </w:r>
      <w:r>
        <w:t xml:space="preserve">   rusty    </w:t>
      </w:r>
      <w:r>
        <w:t xml:space="preserve">   large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Farming adjectives </dc:title>
  <dcterms:created xsi:type="dcterms:W3CDTF">2021-10-10T23:45:40Z</dcterms:created>
  <dcterms:modified xsi:type="dcterms:W3CDTF">2021-10-10T23:45:40Z</dcterms:modified>
</cp:coreProperties>
</file>