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 and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fish farm    </w:t>
      </w:r>
      <w:r>
        <w:t xml:space="preserve">   poison    </w:t>
      </w:r>
      <w:r>
        <w:t xml:space="preserve">   herbicide    </w:t>
      </w:r>
      <w:r>
        <w:t xml:space="preserve">   soil erosion    </w:t>
      </w:r>
      <w:r>
        <w:t xml:space="preserve">   trawling    </w:t>
      </w:r>
      <w:r>
        <w:t xml:space="preserve">   nutrient    </w:t>
      </w:r>
      <w:r>
        <w:t xml:space="preserve">   commercial    </w:t>
      </w:r>
      <w:r>
        <w:t xml:space="preserve">   subsistence    </w:t>
      </w:r>
      <w:r>
        <w:t xml:space="preserve">   mechanisation    </w:t>
      </w:r>
      <w:r>
        <w:t xml:space="preserve">   fertilizer    </w:t>
      </w:r>
      <w:r>
        <w:t xml:space="preserve">   insecticide    </w:t>
      </w:r>
      <w:r>
        <w:t xml:space="preserve">   pesticide    </w:t>
      </w:r>
      <w:r>
        <w:t xml:space="preserve">   biodiversity    </w:t>
      </w:r>
      <w:r>
        <w:t xml:space="preserve">   fishing    </w:t>
      </w:r>
      <w:r>
        <w:t xml:space="preserve">  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and fishing</dc:title>
  <dcterms:created xsi:type="dcterms:W3CDTF">2021-10-11T06:52:08Z</dcterms:created>
  <dcterms:modified xsi:type="dcterms:W3CDTF">2021-10-11T06:52:08Z</dcterms:modified>
</cp:coreProperties>
</file>