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newborn cow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is used to plow a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the best time to milk a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adult, female horse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pork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baby horse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herb is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is best to start planting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beef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adult, male horse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2021-10-11T06:52:13Z</dcterms:created>
  <dcterms:modified xsi:type="dcterms:W3CDTF">2021-10-11T06:52:13Z</dcterms:modified>
</cp:coreProperties>
</file>