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soil suited to pastoral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Farms that keep cattle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produced from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enter the system of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Farms that specialize in growing fruit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activity is farming?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Activities that change inputs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Farming is "labour..........?"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soil suited to mos types of farming (eg. farms that grow crops)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harvested in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farming that grows crops (eg. wheat)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Farms that only have livestock</w:t>
            </w:r>
          </w:p>
        </w:tc>
      </w:tr>
    </w:tbl>
    <w:p>
      <w:pPr>
        <w:pStyle w:val="WordBankMedium"/>
      </w:pPr>
      <w:r>
        <w:t xml:space="preserve">   Inputs    </w:t>
      </w:r>
      <w:r>
        <w:t xml:space="preserve">   Dairy    </w:t>
      </w:r>
      <w:r>
        <w:t xml:space="preserve">   Patoral    </w:t>
      </w:r>
      <w:r>
        <w:t xml:space="preserve">   Outputs    </w:t>
      </w:r>
      <w:r>
        <w:t xml:space="preserve">   Processes    </w:t>
      </w:r>
      <w:r>
        <w:t xml:space="preserve">   Horticulture     </w:t>
      </w:r>
      <w:r>
        <w:t xml:space="preserve">   gley soils    </w:t>
      </w:r>
      <w:r>
        <w:t xml:space="preserve">   Brown earths    </w:t>
      </w:r>
      <w:r>
        <w:t xml:space="preserve">   Arable    </w:t>
      </w:r>
      <w:r>
        <w:t xml:space="preserve">   Silage    </w:t>
      </w:r>
      <w:r>
        <w:t xml:space="preserve">   Primary economic    </w:t>
      </w:r>
      <w:r>
        <w:t xml:space="preserve">   intensive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</dc:title>
  <dcterms:created xsi:type="dcterms:W3CDTF">2021-10-11T06:52:26Z</dcterms:created>
  <dcterms:modified xsi:type="dcterms:W3CDTF">2021-10-11T06:52:26Z</dcterms:modified>
</cp:coreProperties>
</file>