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Farming in 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created food for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single women brought to New France had free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___________is a main component in their diet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farmland was divided into _________________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Filles de Roi are young,  _______ ,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created more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in New France grew ______, oats, barley etc...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 had the largest and nicest house on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farming strips are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habitants are not as __________ as the seigneurs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least important people related to farming are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Filles du Roi were brought to New France for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use the _______ land for farming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owned the farmlands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habitants had to perform unpaid _____ for the seigneur for a few days a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 in New France</dc:title>
  <dcterms:created xsi:type="dcterms:W3CDTF">2021-10-11T06:51:28Z</dcterms:created>
  <dcterms:modified xsi:type="dcterms:W3CDTF">2021-10-11T06:51:28Z</dcterms:modified>
</cp:coreProperties>
</file>