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Farming in WW1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Tractor    </w:t>
      </w:r>
      <w:r>
        <w:t xml:space="preserve">   Chicken    </w:t>
      </w:r>
      <w:r>
        <w:t xml:space="preserve">   Cows    </w:t>
      </w:r>
      <w:r>
        <w:t xml:space="preserve">   Pigs    </w:t>
      </w:r>
      <w:r>
        <w:t xml:space="preserve">   Animals    </w:t>
      </w:r>
      <w:r>
        <w:t xml:space="preserve">   Corn    </w:t>
      </w:r>
      <w:r>
        <w:t xml:space="preserve">   Horse    </w:t>
      </w:r>
      <w:r>
        <w:t xml:space="preserve">   Hay    </w:t>
      </w:r>
      <w:r>
        <w:t xml:space="preserve">   Farming    </w:t>
      </w:r>
      <w:r>
        <w:t xml:space="preserve">   WW1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Farming in WW1</dc:title>
  <dcterms:created xsi:type="dcterms:W3CDTF">2021-10-11T06:52:28Z</dcterms:created>
  <dcterms:modified xsi:type="dcterms:W3CDTF">2021-10-11T06:52:28Z</dcterms:modified>
</cp:coreProperties>
</file>