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Farming in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Scotland    </w:t>
      </w:r>
      <w:r>
        <w:t xml:space="preserve">   East Anglia    </w:t>
      </w:r>
      <w:r>
        <w:t xml:space="preserve">   croft    </w:t>
      </w:r>
      <w:r>
        <w:t xml:space="preserve">   hill farming    </w:t>
      </w:r>
      <w:r>
        <w:t xml:space="preserve">   sheep    </w:t>
      </w:r>
      <w:r>
        <w:t xml:space="preserve">   wheat    </w:t>
      </w:r>
      <w:r>
        <w:t xml:space="preserve">   temperature    </w:t>
      </w:r>
      <w:r>
        <w:t xml:space="preserve">   rainfall    </w:t>
      </w:r>
      <w:r>
        <w:t xml:space="preserve">   climate    </w:t>
      </w:r>
      <w:r>
        <w:t xml:space="preserve">   relief    </w:t>
      </w:r>
      <w:r>
        <w:t xml:space="preserve">   mixed    </w:t>
      </w:r>
      <w:r>
        <w:t xml:space="preserve">   pastoral    </w:t>
      </w:r>
      <w:r>
        <w:t xml:space="preserve">   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in the UK</dc:title>
  <dcterms:created xsi:type="dcterms:W3CDTF">2021-10-11T06:52:59Z</dcterms:created>
  <dcterms:modified xsi:type="dcterms:W3CDTF">2021-10-11T06:52:59Z</dcterms:modified>
</cp:coreProperties>
</file>