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grow    </w:t>
      </w:r>
      <w:r>
        <w:t xml:space="preserve">   goat    </w:t>
      </w:r>
      <w:r>
        <w:t xml:space="preserve">   fruit    </w:t>
      </w:r>
      <w:r>
        <w:t xml:space="preserve">   field    </w:t>
      </w:r>
      <w:r>
        <w:t xml:space="preserve">   farmer    </w:t>
      </w:r>
      <w:r>
        <w:t xml:space="preserve">   eggs    </w:t>
      </w:r>
      <w:r>
        <w:t xml:space="preserve">   dog    </w:t>
      </w:r>
      <w:r>
        <w:t xml:space="preserve">   dairy    </w:t>
      </w:r>
      <w:r>
        <w:t xml:space="preserve">   cat    </w:t>
      </w:r>
      <w:r>
        <w:t xml:space="preserve">   chicken    </w:t>
      </w:r>
      <w:r>
        <w:t xml:space="preserve">   bull    </w:t>
      </w:r>
      <w:r>
        <w:t xml:space="preserve">   beehive    </w:t>
      </w:r>
      <w:r>
        <w:t xml:space="preserve">   animals    </w:t>
      </w:r>
      <w:r>
        <w:t xml:space="preserve">   cattle    </w:t>
      </w:r>
      <w:r>
        <w:t xml:space="preserve">   sheep    </w:t>
      </w:r>
      <w:r>
        <w:t xml:space="preserve">   wool    </w:t>
      </w:r>
      <w:r>
        <w:t xml:space="preserve">   horse    </w:t>
      </w:r>
      <w:r>
        <w:t xml:space="preserve">   cow    </w:t>
      </w:r>
      <w:r>
        <w:t xml:space="preserve">   pigs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Farms</dc:title>
  <dcterms:created xsi:type="dcterms:W3CDTF">2021-10-11T06:52:19Z</dcterms:created>
  <dcterms:modified xsi:type="dcterms:W3CDTF">2021-10-11T06:52:19Z</dcterms:modified>
</cp:coreProperties>
</file>